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Euthanasia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Catholic faith describes that all human beings are made in the image of God and are therefore....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main forms can euthanasia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euthanasia is performed without the consent of the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euthanasia is performed without the explicit consent of the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‘Euthanasia’ comes from the Greek word ‘εὐθανασία’, that means....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person is killed upon their request for reasons of ending suffering it is known as....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Discontinuing a patient's medical treatment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euthanasia?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the 196 countries in the world how many have legalised euthanasia?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percentage of deaths does euthanasia account for in the Netherlands annually?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British monarch was euthanised even though it was illegal?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</dc:title>
  <dcterms:created xsi:type="dcterms:W3CDTF">2021-10-11T06:33:43Z</dcterms:created>
  <dcterms:modified xsi:type="dcterms:W3CDTF">2021-10-11T06:33:43Z</dcterms:modified>
</cp:coreProperties>
</file>