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murder    </w:t>
      </w:r>
      <w:r>
        <w:t xml:space="preserve">   sonnenstein    </w:t>
      </w:r>
      <w:r>
        <w:t xml:space="preserve">   hartheim    </w:t>
      </w:r>
      <w:r>
        <w:t xml:space="preserve">   brandenburg    </w:t>
      </w:r>
      <w:r>
        <w:t xml:space="preserve">   grafeneck    </w:t>
      </w:r>
      <w:r>
        <w:t xml:space="preserve">   devalues    </w:t>
      </w:r>
      <w:r>
        <w:t xml:space="preserve">   dehumanizes    </w:t>
      </w:r>
      <w:r>
        <w:t xml:space="preserve">   suffering    </w:t>
      </w:r>
      <w:r>
        <w:t xml:space="preserve">   violates    </w:t>
      </w:r>
      <w:r>
        <w:t xml:space="preserve">   controversial    </w:t>
      </w:r>
      <w:r>
        <w:t xml:space="preserve">   withdrawing    </w:t>
      </w:r>
      <w:r>
        <w:t xml:space="preserve">   withholding    </w:t>
      </w:r>
      <w:r>
        <w:t xml:space="preserve">   mercy killing    </w:t>
      </w:r>
      <w:r>
        <w:t xml:space="preserve">  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2021-10-11T06:33:18Z</dcterms:created>
  <dcterms:modified xsi:type="dcterms:W3CDTF">2021-10-11T06:33:18Z</dcterms:modified>
</cp:coreProperties>
</file>