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Euthanasia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God given    </w:t>
      </w:r>
      <w:r>
        <w:t xml:space="preserve">   Suffering    </w:t>
      </w:r>
      <w:r>
        <w:t xml:space="preserve">   Compassion    </w:t>
      </w:r>
      <w:r>
        <w:t xml:space="preserve">   Intention    </w:t>
      </w:r>
      <w:r>
        <w:t xml:space="preserve">   Karma    </w:t>
      </w:r>
      <w:r>
        <w:t xml:space="preserve">   Rights    </w:t>
      </w:r>
      <w:r>
        <w:t xml:space="preserve">   Life    </w:t>
      </w:r>
      <w:r>
        <w:t xml:space="preserve">   Good Death    </w:t>
      </w:r>
      <w:r>
        <w:t xml:space="preserve">   Coma    </w:t>
      </w:r>
      <w:r>
        <w:t xml:space="preserve">   Voluntary    </w:t>
      </w:r>
      <w:r>
        <w:t xml:space="preserve">   Non Voluntary    </w:t>
      </w:r>
      <w:r>
        <w:t xml:space="preserve">   Active    </w:t>
      </w:r>
      <w:r>
        <w:t xml:space="preserve">   Passive    </w:t>
      </w:r>
      <w:r>
        <w:t xml:space="preserve">   Choice    </w:t>
      </w:r>
      <w:r>
        <w:t xml:space="preserve">   Euthanasia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</dc:title>
  <dcterms:created xsi:type="dcterms:W3CDTF">2021-10-11T06:33:32Z</dcterms:created>
  <dcterms:modified xsi:type="dcterms:W3CDTF">2021-10-11T06:33:32Z</dcterms:modified>
</cp:coreProperties>
</file>