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Euthanasia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souffrance    </w:t>
      </w:r>
      <w:r>
        <w:t xml:space="preserve">   procedure medicale    </w:t>
      </w:r>
      <w:r>
        <w:t xml:space="preserve">   personnes    </w:t>
      </w:r>
      <w:r>
        <w:t xml:space="preserve">   patient    </w:t>
      </w:r>
      <w:r>
        <w:t xml:space="preserve">   maladies    </w:t>
      </w:r>
      <w:r>
        <w:t xml:space="preserve">   lois    </w:t>
      </w:r>
      <w:r>
        <w:t xml:space="preserve">   inconvenients    </w:t>
      </w:r>
      <w:r>
        <w:t xml:space="preserve">   famille    </w:t>
      </w:r>
      <w:r>
        <w:t xml:space="preserve">   euthanasie    </w:t>
      </w:r>
      <w:r>
        <w:t xml:space="preserve">   doctuer    </w:t>
      </w:r>
      <w:r>
        <w:t xml:space="preserve">   conditions    </w:t>
      </w:r>
      <w:r>
        <w:t xml:space="preserve">   choix    </w:t>
      </w:r>
      <w:r>
        <w:t xml:space="preserve">   cancer    </w:t>
      </w:r>
      <w:r>
        <w:t xml:space="preserve">   canadiennes    </w:t>
      </w:r>
      <w:r>
        <w:t xml:space="preserve">   Avantages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</dc:title>
  <dcterms:created xsi:type="dcterms:W3CDTF">2021-10-11T06:33:40Z</dcterms:created>
  <dcterms:modified xsi:type="dcterms:W3CDTF">2021-10-11T06:33:40Z</dcterms:modified>
</cp:coreProperties>
</file>