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Eutrofikacija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koks procesas vyksta eutrofikacija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Ežerų ir panašių gėlo vandens telkinių eutrofikaciją sudaro ................. , mezotrofijos ir eutrofijos etapai.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Kokia ekosistema yra ypač jautri fosfatų padaugėjimui?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Ekosistemos kitimas, sukeltas cheminių maisto medžiagų, dažniausiai tirpių azoto ir fosforo junginių, pertekliaus kas tai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Kokioje stadijoje ežero produktyvumas ypatingai sustiprėja?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Kieno padaugėjimas sausumos ekosistemas labiausiai veikia neigiamai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Kieno veikla paspartina eutrofikacija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Kaip vadinama žmogaus sukelta eutrofikacija?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Kurioje stadijoje ežero produktyvumas ypatingai susitiprėja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Keli etapai sudaro ežerų ir panašių gėlo vandens telkinių eutrofikaciją?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Eutrofikacija</dc:title>
  <dcterms:created xsi:type="dcterms:W3CDTF">2021-10-11T06:33:25Z</dcterms:created>
  <dcterms:modified xsi:type="dcterms:W3CDTF">2021-10-11T06:33:25Z</dcterms:modified>
</cp:coreProperties>
</file>