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girls arrived at the center they had to learn what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Franziska live in with her new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Milada and Liesel would to to the____at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fraulein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Miladas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nein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Milada got taken away her and Terezie were planning Trezeies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would Franziska write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first sent to get extra training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Mildas grandmothers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Milada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Franziska believe killed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Miladas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last name of her new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June 1942, where was Milada taken too (country)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</dc:title>
  <dcterms:created xsi:type="dcterms:W3CDTF">2021-10-11T06:32:53Z</dcterms:created>
  <dcterms:modified xsi:type="dcterms:W3CDTF">2021-10-11T06:32:53Z</dcterms:modified>
</cp:coreProperties>
</file>