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Eva Gutowski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twentythree    </w:t>
      </w:r>
      <w:r>
        <w:t xml:space="preserve">   author    </w:t>
      </w:r>
      <w:r>
        <w:t xml:space="preserve">   actress    </w:t>
      </w:r>
      <w:r>
        <w:t xml:space="preserve">   journalist    </w:t>
      </w:r>
      <w:r>
        <w:t xml:space="preserve">   paris    </w:t>
      </w:r>
      <w:r>
        <w:t xml:space="preserve">   fashion    </w:t>
      </w:r>
      <w:r>
        <w:t xml:space="preserve">   youtuber    </w:t>
      </w:r>
      <w:r>
        <w:t xml:space="preserve">   orangecounty    </w:t>
      </w:r>
      <w:r>
        <w:t xml:space="preserve">   comedy    </w:t>
      </w:r>
      <w:r>
        <w:t xml:space="preserve">   pizzashop    </w:t>
      </w:r>
      <w:r>
        <w:t xml:space="preserve">   vlogger    </w:t>
      </w:r>
      <w:r>
        <w:t xml:space="preserve">   beauty    </w:t>
      </w:r>
      <w:r>
        <w:t xml:space="preserve">   eightmillion    </w:t>
      </w:r>
      <w:r>
        <w:t xml:space="preserve">   maya    </w:t>
      </w:r>
      <w:r>
        <w:t xml:space="preserve">   hanalei    </w:t>
      </w:r>
      <w:r>
        <w:t xml:space="preserve">   adam    </w:t>
      </w:r>
      <w:r>
        <w:t xml:space="preserve">   sierra    </w:t>
      </w:r>
      <w:r>
        <w:t xml:space="preserve">   meredith    </w:t>
      </w:r>
      <w:r>
        <w:t xml:space="preserve">   mylifeaseva    </w:t>
      </w:r>
      <w:r>
        <w:t xml:space="preserve">   teala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Gutowski</dc:title>
  <dcterms:created xsi:type="dcterms:W3CDTF">2021-10-11T06:33:16Z</dcterms:created>
  <dcterms:modified xsi:type="dcterms:W3CDTF">2021-10-11T06:33:16Z</dcterms:modified>
</cp:coreProperties>
</file>