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James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blown    </w:t>
      </w:r>
      <w:r>
        <w:t xml:space="preserve">   groan    </w:t>
      </w:r>
      <w:r>
        <w:t xml:space="preserve">   throne    </w:t>
      </w:r>
      <w:r>
        <w:t xml:space="preserve">   rode    </w:t>
      </w:r>
      <w:r>
        <w:t xml:space="preserve">   glow    </w:t>
      </w:r>
      <w:r>
        <w:t xml:space="preserve">   cone    </w:t>
      </w:r>
      <w:r>
        <w:t xml:space="preserve">   slow    </w:t>
      </w:r>
      <w:r>
        <w:t xml:space="preserve">   ghost    </w:t>
      </w:r>
      <w:r>
        <w:t xml:space="preserve">   poll    </w:t>
      </w:r>
      <w:r>
        <w:t xml:space="preserve">   know    </w:t>
      </w:r>
      <w:r>
        <w:t xml:space="preserve">   toe    </w:t>
      </w:r>
      <w:r>
        <w:t xml:space="preserve">   road    </w:t>
      </w:r>
      <w:r>
        <w:t xml:space="preserve">   those    </w:t>
      </w:r>
      <w:r>
        <w:t xml:space="preserve">   throw    </w:t>
      </w:r>
      <w:r>
        <w:t xml:space="preserve">   owe    </w:t>
      </w:r>
      <w:r>
        <w:t xml:space="preserve">   loan    </w:t>
      </w:r>
      <w:r>
        <w:t xml:space="preserve">   coast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James Word Search</dc:title>
  <dcterms:created xsi:type="dcterms:W3CDTF">2021-10-11T06:33:58Z</dcterms:created>
  <dcterms:modified xsi:type="dcterms:W3CDTF">2021-10-11T06:33:58Z</dcterms:modified>
</cp:coreProperties>
</file>