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 Kor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Mock Trial    </w:t>
      </w:r>
      <w:r>
        <w:t xml:space="preserve">   Kidneys     </w:t>
      </w:r>
      <w:r>
        <w:t xml:space="preserve">   Jerusalem    </w:t>
      </w:r>
      <w:r>
        <w:t xml:space="preserve">   Mengele Twins    </w:t>
      </w:r>
      <w:r>
        <w:t xml:space="preserve">   Israeli Army     </w:t>
      </w:r>
      <w:r>
        <w:t xml:space="preserve">   Israel     </w:t>
      </w:r>
      <w:r>
        <w:t xml:space="preserve">   Sisters    </w:t>
      </w:r>
      <w:r>
        <w:t xml:space="preserve">   Liberation    </w:t>
      </w:r>
      <w:r>
        <w:t xml:space="preserve">   Soviet Army    </w:t>
      </w:r>
      <w:r>
        <w:t xml:space="preserve">   Concentration Camp    </w:t>
      </w:r>
      <w:r>
        <w:t xml:space="preserve">   Ghetto    </w:t>
      </w:r>
      <w:r>
        <w:t xml:space="preserve">   UDHR    </w:t>
      </w:r>
      <w:r>
        <w:t xml:space="preserve">   Advocate     </w:t>
      </w:r>
      <w:r>
        <w:t xml:space="preserve">   Religion     </w:t>
      </w:r>
      <w:r>
        <w:t xml:space="preserve">   Forgiving    </w:t>
      </w:r>
      <w:r>
        <w:t xml:space="preserve">   Survivor    </w:t>
      </w:r>
      <w:r>
        <w:t xml:space="preserve">   Dr. Mengele     </w:t>
      </w:r>
      <w:r>
        <w:t xml:space="preserve">   Twins    </w:t>
      </w:r>
      <w:r>
        <w:t xml:space="preserve">   U.S Citizen     </w:t>
      </w:r>
      <w:r>
        <w:t xml:space="preserve">   Terre Haute    </w:t>
      </w:r>
      <w:r>
        <w:t xml:space="preserve">   Candles    </w:t>
      </w:r>
      <w:r>
        <w:t xml:space="preserve">   Nazi's    </w:t>
      </w:r>
      <w:r>
        <w:t xml:space="preserve">   Gas chambers    </w:t>
      </w:r>
      <w:r>
        <w:t xml:space="preserve">   Portz    </w:t>
      </w:r>
      <w:r>
        <w:t xml:space="preserve">   Holocaust    </w:t>
      </w:r>
      <w:r>
        <w:t xml:space="preserve">   Miriam    </w:t>
      </w:r>
      <w:r>
        <w:t xml:space="preserve">   Injections    </w:t>
      </w:r>
      <w:r>
        <w:t xml:space="preserve">   Jewish    </w:t>
      </w:r>
      <w:r>
        <w:t xml:space="preserve">   Auschwitz     </w:t>
      </w:r>
      <w:r>
        <w:t xml:space="preserve">   German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 Kor</dc:title>
  <dcterms:created xsi:type="dcterms:W3CDTF">2021-10-11T06:32:48Z</dcterms:created>
  <dcterms:modified xsi:type="dcterms:W3CDTF">2021-10-11T06:32:48Z</dcterms:modified>
</cp:coreProperties>
</file>