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 Peron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1951, año en que public La razón de mi vida,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pueblo natal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 trabajo en 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caracteristicas de 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apellido de Eva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 particular preocupación por la situación de la mujer la llevó a fundar en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conoció al coronel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Financiada con fondos públicos, la _____repartió ayudas sociales a los más necesitados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1945 Perón fue destituido y confinado en la 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llamó a los trabajadores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Peron #1</dc:title>
  <dcterms:created xsi:type="dcterms:W3CDTF">2021-10-11T06:34:08Z</dcterms:created>
  <dcterms:modified xsi:type="dcterms:W3CDTF">2021-10-11T06:34:08Z</dcterms:modified>
</cp:coreProperties>
</file>