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Eva Smith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questions    </w:t>
      </w:r>
      <w:r>
        <w:t xml:space="preserve">   Upper class    </w:t>
      </w:r>
      <w:r>
        <w:t xml:space="preserve">   Working class    </w:t>
      </w:r>
      <w:r>
        <w:t xml:space="preserve">   Millwards    </w:t>
      </w:r>
      <w:r>
        <w:t xml:space="preserve">   Wages    </w:t>
      </w:r>
      <w:r>
        <w:t xml:space="preserve">   Strike    </w:t>
      </w:r>
      <w:r>
        <w:t xml:space="preserve">   Infirmary    </w:t>
      </w:r>
      <w:r>
        <w:t xml:space="preserve">   Factory    </w:t>
      </w:r>
      <w:r>
        <w:t xml:space="preserve">   1912    </w:t>
      </w:r>
      <w:r>
        <w:t xml:space="preserve">   Birling    </w:t>
      </w:r>
      <w:r>
        <w:t xml:space="preserve">   Gerald    </w:t>
      </w:r>
      <w:r>
        <w:t xml:space="preserve">   Eric    </w:t>
      </w:r>
      <w:r>
        <w:t xml:space="preserve">   Sheila    </w:t>
      </w:r>
      <w:r>
        <w:t xml:space="preserve">   Inspector    </w:t>
      </w:r>
      <w:r>
        <w:t xml:space="preserve">   Eva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 Smith</dc:title>
  <dcterms:created xsi:type="dcterms:W3CDTF">2021-10-11T06:34:13Z</dcterms:created>
  <dcterms:modified xsi:type="dcterms:W3CDTF">2021-10-11T06:34:13Z</dcterms:modified>
</cp:coreProperties>
</file>