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Smith/ Daisy Renton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inspector goole    </w:t>
      </w:r>
      <w:r>
        <w:t xml:space="preserve">   no money    </w:t>
      </w:r>
      <w:r>
        <w:t xml:space="preserve">   wanted more money    </w:t>
      </w:r>
      <w:r>
        <w:t xml:space="preserve">   worker    </w:t>
      </w:r>
      <w:r>
        <w:t xml:space="preserve">   eric birling    </w:t>
      </w:r>
      <w:r>
        <w:t xml:space="preserve">   gerald croft    </w:t>
      </w:r>
      <w:r>
        <w:t xml:space="preserve">   affair    </w:t>
      </w:r>
      <w:r>
        <w:t xml:space="preserve">   pregnant    </w:t>
      </w:r>
      <w:r>
        <w:t xml:space="preserve">   bleech    </w:t>
      </w:r>
      <w:r>
        <w:t xml:space="preserve">   suicide    </w:t>
      </w:r>
      <w:r>
        <w:t xml:space="preserve">   eva smith    </w:t>
      </w:r>
      <w:r>
        <w:t xml:space="preserve">   daisy 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Smith/ Daisy Renton</dc:title>
  <dcterms:created xsi:type="dcterms:W3CDTF">2021-10-11T06:33:49Z</dcterms:created>
  <dcterms:modified xsi:type="dcterms:W3CDTF">2021-10-11T06:33:49Z</dcterms:modified>
</cp:coreProperties>
</file>