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Evacuation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Animals    </w:t>
      </w:r>
      <w:r>
        <w:t xml:space="preserve">   Army    </w:t>
      </w:r>
      <w:r>
        <w:t xml:space="preserve">   Auction    </w:t>
      </w:r>
      <w:r>
        <w:t xml:space="preserve">   Bombs    </w:t>
      </w:r>
      <w:r>
        <w:t xml:space="preserve">   Britain    </w:t>
      </w:r>
      <w:r>
        <w:t xml:space="preserve">   Danger    </w:t>
      </w:r>
      <w:r>
        <w:t xml:space="preserve">   Destruction    </w:t>
      </w:r>
      <w:r>
        <w:t xml:space="preserve">   Education    </w:t>
      </w:r>
      <w:r>
        <w:t xml:space="preserve">   Escape    </w:t>
      </w:r>
      <w:r>
        <w:t xml:space="preserve">   Evacuation    </w:t>
      </w:r>
      <w:r>
        <w:t xml:space="preserve">   Family    </w:t>
      </w:r>
      <w:r>
        <w:t xml:space="preserve">   Friends    </w:t>
      </w:r>
      <w:r>
        <w:t xml:space="preserve">   Gas mask    </w:t>
      </w:r>
      <w:r>
        <w:t xml:space="preserve">   Germany    </w:t>
      </w:r>
      <w:r>
        <w:t xml:space="preserve">   Home sick    </w:t>
      </w:r>
      <w:r>
        <w:t xml:space="preserve">   Label    </w:t>
      </w:r>
      <w:r>
        <w:t xml:space="preserve">   Language    </w:t>
      </w:r>
      <w:r>
        <w:t xml:space="preserve">   Money    </w:t>
      </w:r>
      <w:r>
        <w:t xml:space="preserve">   Rationing    </w:t>
      </w:r>
      <w:r>
        <w:t xml:space="preserve">   Safety    </w:t>
      </w:r>
      <w:r>
        <w:t xml:space="preserve">   Separation    </w:t>
      </w:r>
      <w:r>
        <w:t xml:space="preserve">   Suitcase    </w:t>
      </w:r>
      <w:r>
        <w:t xml:space="preserve">   Ticket    </w:t>
      </w:r>
      <w:r>
        <w:t xml:space="preserve">   Train    </w:t>
      </w:r>
      <w:r>
        <w:t xml:space="preserve">   Travel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</dc:title>
  <dcterms:created xsi:type="dcterms:W3CDTF">2021-10-11T06:33:56Z</dcterms:created>
  <dcterms:modified xsi:type="dcterms:W3CDTF">2021-10-11T06:33:56Z</dcterms:modified>
</cp:coreProperties>
</file>