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Evacuation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battle    </w:t>
      </w:r>
      <w:r>
        <w:t xml:space="preserve">   government    </w:t>
      </w:r>
      <w:r>
        <w:t xml:space="preserve">   suitcase    </w:t>
      </w:r>
      <w:r>
        <w:t xml:space="preserve">   school children    </w:t>
      </w:r>
      <w:r>
        <w:t xml:space="preserve">   label    </w:t>
      </w:r>
      <w:r>
        <w:t xml:space="preserve">   letter    </w:t>
      </w:r>
      <w:r>
        <w:t xml:space="preserve">   station    </w:t>
      </w:r>
      <w:r>
        <w:t xml:space="preserve">   train    </w:t>
      </w:r>
      <w:r>
        <w:t xml:space="preserve">   host family    </w:t>
      </w:r>
      <w:r>
        <w:t xml:space="preserve">   british empire    </w:t>
      </w:r>
      <w:r>
        <w:t xml:space="preserve">   air raid drill    </w:t>
      </w:r>
      <w:r>
        <w:t xml:space="preserve">   gas mask    </w:t>
      </w:r>
      <w:r>
        <w:t xml:space="preserve">   prime minister    </w:t>
      </w:r>
      <w:r>
        <w:t xml:space="preserve">   air raid shelter    </w:t>
      </w:r>
      <w:r>
        <w:t xml:space="preserve">   evacuee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Evacuation</dc:title>
  <dcterms:created xsi:type="dcterms:W3CDTF">2021-10-11T06:33:02Z</dcterms:created>
  <dcterms:modified xsi:type="dcterms:W3CDTF">2021-10-11T06:33:02Z</dcterms:modified>
</cp:coreProperties>
</file>