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Evacuation 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scary    </w:t>
      </w:r>
      <w:r>
        <w:t xml:space="preserve">   adventure    </w:t>
      </w:r>
      <w:r>
        <w:t xml:space="preserve">   scared    </w:t>
      </w:r>
      <w:r>
        <w:t xml:space="preserve">   peaceful    </w:t>
      </w:r>
      <w:r>
        <w:t xml:space="preserve">   danger    </w:t>
      </w:r>
      <w:r>
        <w:t xml:space="preserve">   countryside    </w:t>
      </w:r>
      <w:r>
        <w:t xml:space="preserve">   village    </w:t>
      </w:r>
      <w:r>
        <w:t xml:space="preserve">   bombed    </w:t>
      </w:r>
      <w:r>
        <w:t xml:space="preserve">   city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Evacuation WW2</dc:title>
  <dcterms:created xsi:type="dcterms:W3CDTF">2021-10-11T06:34:11Z</dcterms:created>
  <dcterms:modified xsi:type="dcterms:W3CDTF">2021-10-11T06:34:11Z</dcterms:modified>
</cp:coreProperties>
</file>