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Evacuation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away    </w:t>
      </w:r>
      <w:r>
        <w:t xml:space="preserve">   Blitz    </w:t>
      </w:r>
      <w:r>
        <w:t xml:space="preserve">   Bombing    </w:t>
      </w:r>
      <w:r>
        <w:t xml:space="preserve">   Britain    </w:t>
      </w:r>
      <w:r>
        <w:t xml:space="preserve">   Danger    </w:t>
      </w:r>
      <w:r>
        <w:t xml:space="preserve">   Death    </w:t>
      </w:r>
      <w:r>
        <w:t xml:space="preserve">   Escape    </w:t>
      </w:r>
      <w:r>
        <w:t xml:space="preserve">   Evacuation    </w:t>
      </w:r>
      <w:r>
        <w:t xml:space="preserve">   Germany    </w:t>
      </w:r>
      <w:r>
        <w:t xml:space="preserve">   raids    </w:t>
      </w:r>
      <w:r>
        <w:t xml:space="preserve">   Run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Evacuation Word Search</dc:title>
  <dcterms:created xsi:type="dcterms:W3CDTF">2021-10-11T06:34:01Z</dcterms:created>
  <dcterms:modified xsi:type="dcterms:W3CDTF">2021-10-11T06:34:01Z</dcterms:modified>
</cp:coreProperties>
</file>