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Evacuation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nazi    </w:t>
      </w:r>
      <w:r>
        <w:t xml:space="preserve">   raf    </w:t>
      </w:r>
      <w:r>
        <w:t xml:space="preserve">   train    </w:t>
      </w:r>
      <w:r>
        <w:t xml:space="preserve">   homesick    </w:t>
      </w:r>
      <w:r>
        <w:t xml:space="preserve">   countryside    </w:t>
      </w:r>
      <w:r>
        <w:t xml:space="preserve">   luggage    </w:t>
      </w:r>
      <w:r>
        <w:t xml:space="preserve">   blitz    </w:t>
      </w:r>
      <w:r>
        <w:t xml:space="preserve">   raids    </w:t>
      </w:r>
      <w:r>
        <w:t xml:space="preserve">   bombing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word search</dc:title>
  <dcterms:created xsi:type="dcterms:W3CDTF">2021-10-11T06:34:04Z</dcterms:created>
  <dcterms:modified xsi:type="dcterms:W3CDTF">2021-10-11T06:34:04Z</dcterms:modified>
</cp:coreProperties>
</file>