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Evade Rampage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bar    </w:t>
      </w:r>
      <w:r>
        <w:t xml:space="preserve">   achoo    </w:t>
      </w:r>
      <w:r>
        <w:t xml:space="preserve">   blackcar    </w:t>
      </w:r>
      <w:r>
        <w:t xml:space="preserve">   clock    </w:t>
      </w:r>
      <w:r>
        <w:t xml:space="preserve">   Code Rampage    </w:t>
      </w:r>
      <w:r>
        <w:t xml:space="preserve">   Dean    </w:t>
      </w:r>
      <w:r>
        <w:t xml:space="preserve">   Diesal    </w:t>
      </w:r>
      <w:r>
        <w:t xml:space="preserve">   dogwalk    </w:t>
      </w:r>
      <w:r>
        <w:t xml:space="preserve">   Kenz    </w:t>
      </w:r>
      <w:r>
        <w:t xml:space="preserve">   Kenzie's    </w:t>
      </w:r>
      <w:r>
        <w:t xml:space="preserve">   Love Kenz    </w:t>
      </w:r>
      <w:r>
        <w:t xml:space="preserve">   Mario    </w:t>
      </w:r>
      <w:r>
        <w:t xml:space="preserve">   mill    </w:t>
      </w:r>
      <w:r>
        <w:t xml:space="preserve">   mokkax    </w:t>
      </w:r>
      <w:r>
        <w:t xml:space="preserve">   Pathways    </w:t>
      </w:r>
      <w:r>
        <w:t xml:space="preserve">   Simbar    </w:t>
      </w:r>
      <w:r>
        <w:t xml:space="preserve">   Wayne    </w:t>
      </w:r>
      <w:r>
        <w:t xml:space="preserve">   Whitecar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Evade Rampage </dc:title>
  <dcterms:created xsi:type="dcterms:W3CDTF">2021-10-11T06:33:52Z</dcterms:created>
  <dcterms:modified xsi:type="dcterms:W3CDTF">2021-10-11T06:33:52Z</dcterms:modified>
</cp:coreProperties>
</file>