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Evade Rampage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cars    </w:t>
      </w:r>
      <w:r>
        <w:t xml:space="preserve">   xbox    </w:t>
      </w:r>
      <w:r>
        <w:t xml:space="preserve">   simba    </w:t>
      </w:r>
      <w:r>
        <w:t xml:space="preserve">   Mario    </w:t>
      </w:r>
      <w:r>
        <w:t xml:space="preserve">   diesal    </w:t>
      </w:r>
      <w:r>
        <w:t xml:space="preserve">   blackcar    </w:t>
      </w:r>
      <w:r>
        <w:t xml:space="preserve">   whitecar    </w:t>
      </w:r>
      <w:r>
        <w:t xml:space="preserve">   bar    </w:t>
      </w:r>
      <w:r>
        <w:t xml:space="preserve">   wayne    </w:t>
      </w:r>
      <w:r>
        <w:t xml:space="preserve">   dean    </w:t>
      </w:r>
      <w:r>
        <w:t xml:space="preserve">   mokka    </w:t>
      </w:r>
      <w:r>
        <w:t xml:space="preserve">   kenzie    </w:t>
      </w:r>
      <w:r>
        <w:t xml:space="preserve">   lovekenz    </w:t>
      </w:r>
      <w:r>
        <w:t xml:space="preserve">   kenz    </w:t>
      </w:r>
      <w:r>
        <w:t xml:space="preserve">   coderampage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Evade Rampage </dc:title>
  <dcterms:created xsi:type="dcterms:W3CDTF">2021-10-11T06:33:55Z</dcterms:created>
  <dcterms:modified xsi:type="dcterms:W3CDTF">2021-10-11T06:33:55Z</dcterms:modified>
</cp:coreProperties>
</file>