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Evaluate/Extend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that outline a step-by-step process for advancing in a fulfilling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think and solve problems by seeking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productivity interact coworkers and deal with problem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get along with others and adjust to social  situations.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listen actively, follow direction and communicate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student will have personal skills and  attributes for life-long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find, manage, and utilize the resources to maintain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Willing to continually learn and the ability to identify and set learning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work with people of different background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interpret and evaluate data and maintain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Evaluate/Extend Meaning</dc:title>
  <dcterms:created xsi:type="dcterms:W3CDTF">2021-10-11T06:33:40Z</dcterms:created>
  <dcterms:modified xsi:type="dcterms:W3CDTF">2021-10-11T06:33:40Z</dcterms:modified>
</cp:coreProperties>
</file>