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Evaluate and Write Expressions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half    </w:t>
      </w:r>
      <w:r>
        <w:t xml:space="preserve">   divided by    </w:t>
      </w:r>
      <w:r>
        <w:t xml:space="preserve">   quotient    </w:t>
      </w:r>
      <w:r>
        <w:t xml:space="preserve">   difference    </w:t>
      </w:r>
      <w:r>
        <w:t xml:space="preserve">   product    </w:t>
      </w:r>
      <w:r>
        <w:t xml:space="preserve">   sum    </w:t>
      </w:r>
      <w:r>
        <w:t xml:space="preserve">   minus    </w:t>
      </w:r>
      <w:r>
        <w:t xml:space="preserve">   numerical    </w:t>
      </w:r>
      <w:r>
        <w:t xml:space="preserve">   expression    </w:t>
      </w:r>
      <w:r>
        <w:t xml:space="preserve">   parentheses    </w:t>
      </w:r>
      <w:r>
        <w:t xml:space="preserve">   interpret    </w:t>
      </w:r>
      <w:r>
        <w:t xml:space="preserve">   evaluate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Evaluate and Write Expressions Word Search</dc:title>
  <dcterms:created xsi:type="dcterms:W3CDTF">2021-10-11T06:34:24Z</dcterms:created>
  <dcterms:modified xsi:type="dcterms:W3CDTF">2021-10-11T06:34:24Z</dcterms:modified>
</cp:coreProperties>
</file>