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Evaluate the effectiveness of the roles of personnel involved in criminal investigations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makes the decisions about whether to charge and prosecute a suspect?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usually first on the crime scene and they secure it for investigation?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specialises in establishing the causes of suspicious deaths?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investigates and prosecutes tax evasion and other tax frauds?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gathers and preserves evidence from crime scenes for use in investigations?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deals with organised crime, smuggling and people trafficking?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example of a crime where the police have failed to investigate?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given to the period immediately after a crime is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examines, analyses and interprets crime scene evidence using their specialist knowledge and skills?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officers need to do to the public when they are called out to a crime scene?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Evaluate the effectiveness of the roles of personnel involved in criminal investigations</dc:title>
  <dcterms:created xsi:type="dcterms:W3CDTF">2021-10-11T06:34:42Z</dcterms:created>
  <dcterms:modified xsi:type="dcterms:W3CDTF">2021-10-11T06:34:42Z</dcterms:modified>
</cp:coreProperties>
</file>