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Evaluating Algebra Expressions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-45X+10-x-5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-4x+7y-12x-7y+18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-6m+9-4m-13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3x+9y+2x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5(3x-y)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-5(3x-y)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7x+5(x+3)+4x+x+2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2r-5+9-5r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18x+3(2x-3y)-5(2x-3y)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35x+12-30x+7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-4(7x+5y)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-4j-1-4j+6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2(4x-5)-(6x-2)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7(-3x)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4(-x+5y)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(8x+2)-(x-3)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Evaluating Algebra Expressions</dc:title>
  <dcterms:created xsi:type="dcterms:W3CDTF">2021-10-11T06:33:50Z</dcterms:created>
  <dcterms:modified xsi:type="dcterms:W3CDTF">2021-10-11T06:33:50Z</dcterms:modified>
</cp:coreProperties>
</file>