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Evaluating Expressions and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the equation or expression simpler by combining like terms and cancelling out common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Mr. Bob's rat cyborg test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= a*a = a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 = the sum of all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determine the value of an algebraic equation or expression by substituting known values for the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variables and an equality or inequality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= bh (interior angles do not have to be right angles; h is the perpendicular 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= 1/2 (a + b) (h)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= 1/2 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= bh; also all interior angles are right angles</w:t>
            </w:r>
          </w:p>
        </w:tc>
      </w:tr>
    </w:tbl>
    <w:p>
      <w:pPr>
        <w:pStyle w:val="WordBankMedium"/>
      </w:pPr>
      <w:r>
        <w:t xml:space="preserve">   Trapezoid    </w:t>
      </w:r>
      <w:r>
        <w:t xml:space="preserve">   evaluate    </w:t>
      </w:r>
      <w:r>
        <w:t xml:space="preserve">   simplify    </w:t>
      </w:r>
      <w:r>
        <w:t xml:space="preserve">   rectangle    </w:t>
      </w:r>
      <w:r>
        <w:t xml:space="preserve">   parallelogram    </w:t>
      </w:r>
      <w:r>
        <w:t xml:space="preserve">   perimeter    </w:t>
      </w:r>
      <w:r>
        <w:t xml:space="preserve">   Inej    </w:t>
      </w:r>
      <w:r>
        <w:t xml:space="preserve">   Triangle    </w:t>
      </w:r>
      <w:r>
        <w:t xml:space="preserve">   square    </w:t>
      </w:r>
      <w:r>
        <w:t xml:space="preserve">   algebraic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Expressions and Geometry</dc:title>
  <dcterms:created xsi:type="dcterms:W3CDTF">2021-10-11T06:34:26Z</dcterms:created>
  <dcterms:modified xsi:type="dcterms:W3CDTF">2021-10-11T06:34:26Z</dcterms:modified>
</cp:coreProperties>
</file>