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Evaluating Websites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Sources    </w:t>
      </w:r>
      <w:r>
        <w:t xml:space="preserve">   Computer    </w:t>
      </w:r>
      <w:r>
        <w:t xml:space="preserve">   Trust    </w:t>
      </w:r>
      <w:r>
        <w:t xml:space="preserve">   Education    </w:t>
      </w:r>
      <w:r>
        <w:t xml:space="preserve">   Internet    </w:t>
      </w:r>
      <w:r>
        <w:t xml:space="preserve">   Edit    </w:t>
      </w:r>
      <w:r>
        <w:t xml:space="preserve">   LRC    </w:t>
      </w:r>
      <w:r>
        <w:t xml:space="preserve">   Information    </w:t>
      </w:r>
      <w:r>
        <w:t xml:space="preserve">   Purpose    </w:t>
      </w:r>
      <w:r>
        <w:t xml:space="preserve">   Accuracy    </w:t>
      </w:r>
      <w:r>
        <w:t xml:space="preserve">   Authority    </w:t>
      </w:r>
      <w:r>
        <w:t xml:space="preserve">   Relevancy    </w:t>
      </w:r>
      <w:r>
        <w:t xml:space="preserve">   Currency    </w:t>
      </w:r>
      <w:r>
        <w:t xml:space="preserve">   Spoof    </w:t>
      </w:r>
      <w:r>
        <w:t xml:space="preserve">   Twitter    </w:t>
      </w:r>
      <w:r>
        <w:t xml:space="preserve">   Facebook    </w:t>
      </w:r>
      <w:r>
        <w:t xml:space="preserve">   Social Network    </w:t>
      </w:r>
      <w:r>
        <w:t xml:space="preserve">   Wikipedia    </w:t>
      </w:r>
      <w:r>
        <w:t xml:space="preserve">   Google    </w:t>
      </w:r>
      <w:r>
        <w:t xml:space="preserve">   CRAAP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Evaluating Websites</dc:title>
  <dcterms:created xsi:type="dcterms:W3CDTF">2021-10-11T06:32:55Z</dcterms:created>
  <dcterms:modified xsi:type="dcterms:W3CDTF">2021-10-11T06:32:55Z</dcterms:modified>
</cp:coreProperties>
</file>