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Evaluating Websites -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links    </w:t>
      </w:r>
      <w:r>
        <w:t xml:space="preserve">   update    </w:t>
      </w:r>
      <w:r>
        <w:t xml:space="preserve">   URL    </w:t>
      </w:r>
      <w:r>
        <w:t xml:space="preserve">   topic    </w:t>
      </w:r>
      <w:r>
        <w:t xml:space="preserve">   reliability    </w:t>
      </w:r>
      <w:r>
        <w:t xml:space="preserve">   correctness    </w:t>
      </w:r>
      <w:r>
        <w:t xml:space="preserve">   bias    </w:t>
      </w:r>
      <w:r>
        <w:t xml:space="preserve">   sell    </w:t>
      </w:r>
      <w:r>
        <w:t xml:space="preserve">   persuade    </w:t>
      </w:r>
      <w:r>
        <w:t xml:space="preserve">   entertain    </w:t>
      </w:r>
      <w:r>
        <w:t xml:space="preserve">   information    </w:t>
      </w:r>
      <w:r>
        <w:t xml:space="preserve">   truthfulness    </w:t>
      </w:r>
      <w:r>
        <w:t xml:space="preserve">   safe    </w:t>
      </w:r>
      <w:r>
        <w:t xml:space="preserve">   network    </w:t>
      </w:r>
      <w:r>
        <w:t xml:space="preserve">   resources    </w:t>
      </w:r>
      <w:r>
        <w:t xml:space="preserve">   authority    </w:t>
      </w:r>
      <w:r>
        <w:t xml:space="preserve">   internet    </w:t>
      </w:r>
      <w:r>
        <w:t xml:space="preserve">   evaluating    </w:t>
      </w:r>
      <w:r>
        <w:t xml:space="preserve">   websites    </w:t>
      </w:r>
      <w:r>
        <w:t xml:space="preserve">   relevancy    </w:t>
      </w:r>
      <w:r>
        <w:t xml:space="preserve">   search    </w:t>
      </w:r>
      <w:r>
        <w:t xml:space="preserve">   edit    </w:t>
      </w:r>
      <w:r>
        <w:t xml:space="preserve">   accuracy    </w:t>
      </w:r>
      <w:r>
        <w:t xml:space="preserve">   currency    </w:t>
      </w:r>
      <w:r>
        <w:t xml:space="preserve">  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Websites - Word search #2</dc:title>
  <dcterms:created xsi:type="dcterms:W3CDTF">2021-10-11T06:33:48Z</dcterms:created>
  <dcterms:modified xsi:type="dcterms:W3CDTF">2021-10-11T06:33:48Z</dcterms:modified>
</cp:coreProperties>
</file>