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Evaluating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 + 5 at t= 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j+ 6 at j=6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 + 9 at x = 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+ 3 at a = 0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 + 5 at y =5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 + 3 at c=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+ z at z=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+ x at x = 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 + 7 at w=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 + 4 at r=4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Evaluating expressions</dc:title>
  <dcterms:created xsi:type="dcterms:W3CDTF">2021-10-11T06:34:38Z</dcterms:created>
  <dcterms:modified xsi:type="dcterms:W3CDTF">2021-10-11T06:34:38Z</dcterms:modified>
</cp:coreProperties>
</file>