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Evaluation &amp; Research - Ethical Responsibilities to the Broader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client is unable to consent for themselves, you should use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workers engaged in the evaluation of services should discuss collected info for *blank*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workers should promote the general welfare of society, from local to *blank*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workers should act to prevent and *blank* domination of, exploitation of, and discrimination against any person....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workers should facilitate informed participation in shaping *blank* and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 workers should provide *blank* professional services in public emergencies to the greatest extent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workers should act to expand *blank* and opportunity for all people..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Workers should promote and *blank* evaluation &amp;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Social workers should inform themselves, their *blank* and their colleagues about responsible research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workers should *blank* participants of their right to withdraw from evaluation &amp; research at any time without penalty.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&amp; Research - Ethical Responsibilities to the Broader Society</dc:title>
  <dcterms:created xsi:type="dcterms:W3CDTF">2021-10-11T06:33:34Z</dcterms:created>
  <dcterms:modified xsi:type="dcterms:W3CDTF">2021-10-11T06:33:34Z</dcterms:modified>
</cp:coreProperties>
</file>