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Evaluation for Maternal Deprivation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Bowlbys research has a big impact on how children were cared for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issue with the methods used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carried out a study in 1992?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criticism of parents staying with children in hospitals is how much it would affect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 has that children don’t react to what in the same 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method used?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researching hospitals, what disease did the 60 children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percentage of women later experienced anxiety and depression after early separation?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major flaw is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such desirability affects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one method used?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children attending the clinic were?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separation determines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Bowlby work led to a major social change, this 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separation leads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were interviewed?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the nurses not provide that the mother could?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bowlby himself conducting the observation make the experiment?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health problems were greater in women whose loss occurred before what 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thieves were 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 Maternal Deprivation </dc:title>
  <dcterms:created xsi:type="dcterms:W3CDTF">2021-10-11T06:33:38Z</dcterms:created>
  <dcterms:modified xsi:type="dcterms:W3CDTF">2021-10-11T06:33:38Z</dcterms:modified>
</cp:coreProperties>
</file>