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Evaluation of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the table of logarithm?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known as the first programmer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first mechanical calculator?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Slide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Punched Card practically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general purpose commercial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father of Punch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known as the father of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first calculating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computer brought in Nepal.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Computer</dc:title>
  <dcterms:created xsi:type="dcterms:W3CDTF">2021-10-11T06:34:09Z</dcterms:created>
  <dcterms:modified xsi:type="dcterms:W3CDTF">2021-10-11T06:34:09Z</dcterms:modified>
</cp:coreProperties>
</file>