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brilliantly    </w:t>
      </w:r>
      <w:r>
        <w:t xml:space="preserve">   certainly    </w:t>
      </w:r>
      <w:r>
        <w:t xml:space="preserve">   cleverly    </w:t>
      </w:r>
      <w:r>
        <w:t xml:space="preserve">   definitely    </w:t>
      </w:r>
      <w:r>
        <w:t xml:space="preserve">   effectively    </w:t>
      </w:r>
      <w:r>
        <w:t xml:space="preserve">   frequently    </w:t>
      </w:r>
      <w:r>
        <w:t xml:space="preserve">   masterfully    </w:t>
      </w:r>
      <w:r>
        <w:t xml:space="preserve">   powerfully    </w:t>
      </w:r>
      <w:r>
        <w:t xml:space="preserve">   successfully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Evaluative Language</dc:title>
  <dcterms:created xsi:type="dcterms:W3CDTF">2021-10-11T06:34:28Z</dcterms:created>
  <dcterms:modified xsi:type="dcterms:W3CDTF">2021-10-11T06:34:28Z</dcterms:modified>
</cp:coreProperties>
</file>