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Evangelical Mega-Churches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Evangelical Mega-Churches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Protestant or Catholic?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where there's a lot of Mega-Churches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Believe in the concept of "salvation through faith"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not identify with a certain denomination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American Evangelist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Song we listened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Worship 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Pastors typically have a lot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Pastor of the Rock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Sacred Text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Evangelical Mega-Churches</dc:title>
  <dcterms:created xsi:type="dcterms:W3CDTF">2021-10-11T06:34:05Z</dcterms:created>
  <dcterms:modified xsi:type="dcterms:W3CDTF">2021-10-11T06:34:05Z</dcterms:modified>
</cp:coreProperties>
</file>