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Evangeline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inclement    </w:t>
      </w:r>
      <w:r>
        <w:t xml:space="preserve">   irascible    </w:t>
      </w:r>
      <w:r>
        <w:t xml:space="preserve">   repute    </w:t>
      </w:r>
      <w:r>
        <w:t xml:space="preserve">   pewter    </w:t>
      </w:r>
      <w:r>
        <w:t xml:space="preserve">   ethereal    </w:t>
      </w:r>
      <w:r>
        <w:t xml:space="preserve">   pallid    </w:t>
      </w:r>
      <w:r>
        <w:t xml:space="preserve">   clamorous    </w:t>
      </w:r>
      <w:r>
        <w:t xml:space="preserve">   dissonant    </w:t>
      </w:r>
      <w:r>
        <w:t xml:space="preserve">   repose    </w:t>
      </w:r>
      <w:r>
        <w:t xml:space="preserve">   blithe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Evangeline </dc:title>
  <dcterms:created xsi:type="dcterms:W3CDTF">2021-10-11T06:33:58Z</dcterms:created>
  <dcterms:modified xsi:type="dcterms:W3CDTF">2021-10-11T06:33:58Z</dcterms:modified>
</cp:coreProperties>
</file>