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Evangeline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Impactful, Deep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Talkative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Merciful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DIligent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Deer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Fatherly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Bell Tower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Dismal, Dreary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Herdsman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Joyful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Calmly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Empty,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Begging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Abundance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Sheltered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Village Priest and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Basil's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Sister of Mercy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Seriousness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Attacked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Gathered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Evangeline's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Trickery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Wise but Childlike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Evangeline Crossword Puzzle</dc:title>
  <dcterms:created xsi:type="dcterms:W3CDTF">2021-10-11T06:33:34Z</dcterms:created>
  <dcterms:modified xsi:type="dcterms:W3CDTF">2021-10-11T06:33:34Z</dcterms:modified>
</cp:coreProperties>
</file>