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Evangelism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Talking    </w:t>
      </w:r>
      <w:r>
        <w:t xml:space="preserve">   Fear    </w:t>
      </w:r>
      <w:r>
        <w:t xml:space="preserve">   Logic    </w:t>
      </w:r>
      <w:r>
        <w:t xml:space="preserve">   Healing    </w:t>
      </w:r>
      <w:r>
        <w:t xml:space="preserve">   Alpha    </w:t>
      </w:r>
      <w:r>
        <w:t xml:space="preserve">   Goodnews    </w:t>
      </w:r>
      <w:r>
        <w:t xml:space="preserve">   Christ    </w:t>
      </w:r>
      <w:r>
        <w:t xml:space="preserve">   Service    </w:t>
      </w:r>
      <w:r>
        <w:t xml:space="preserve">   Invitational    </w:t>
      </w:r>
      <w:r>
        <w:t xml:space="preserve">   Confrontational    </w:t>
      </w:r>
      <w:r>
        <w:t xml:space="preserve">   Testimonial    </w:t>
      </w:r>
      <w:r>
        <w:t xml:space="preserve">   Evangelist    </w:t>
      </w:r>
      <w:r>
        <w:t xml:space="preserve">   intellectual    </w:t>
      </w:r>
      <w:r>
        <w:t xml:space="preserve">   Interpersonal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</dc:title>
  <dcterms:created xsi:type="dcterms:W3CDTF">2021-10-11T06:33:20Z</dcterms:created>
  <dcterms:modified xsi:type="dcterms:W3CDTF">2021-10-11T06:33:20Z</dcterms:modified>
</cp:coreProperties>
</file>