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Evangelism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Share    </w:t>
      </w:r>
      <w:r>
        <w:t xml:space="preserve">   Preaching    </w:t>
      </w:r>
      <w:r>
        <w:t xml:space="preserve">   Love    </w:t>
      </w:r>
      <w:r>
        <w:t xml:space="preserve">   Religion    </w:t>
      </w:r>
      <w:r>
        <w:t xml:space="preserve">   Bible    </w:t>
      </w:r>
      <w:r>
        <w:t xml:space="preserve">   Jesus    </w:t>
      </w:r>
      <w:r>
        <w:t xml:space="preserve">   Leadership    </w:t>
      </w:r>
      <w:r>
        <w:t xml:space="preserve">   God    </w:t>
      </w:r>
      <w:r>
        <w:t xml:space="preserve">   Congregation    </w:t>
      </w:r>
      <w:r>
        <w:t xml:space="preserve">   Friends    </w:t>
      </w:r>
      <w:r>
        <w:t xml:space="preserve">   Family    </w:t>
      </w:r>
      <w:r>
        <w:t xml:space="preserve">   Church    </w:t>
      </w:r>
      <w:r>
        <w:t xml:space="preserve">   Teach    </w:t>
      </w:r>
      <w:r>
        <w:t xml:space="preserve">   Evangelism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Evangelism</dc:title>
  <dcterms:created xsi:type="dcterms:W3CDTF">2021-10-11T06:33:01Z</dcterms:created>
  <dcterms:modified xsi:type="dcterms:W3CDTF">2021-10-11T06:33:01Z</dcterms:modified>
</cp:coreProperties>
</file>