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Evangelistic Quiz Round 1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Small"/>
      </w:pPr>
      <w:r>
        <w:t xml:space="preserve">   FOUR    </w:t>
      </w:r>
      <w:r>
        <w:t xml:space="preserve">   DAVID    </w:t>
      </w:r>
      <w:r>
        <w:t xml:space="preserve">   KINSMAN    </w:t>
      </w:r>
      <w:r>
        <w:t xml:space="preserve">   OBED    </w:t>
      </w:r>
      <w:r>
        <w:t xml:space="preserve">   DEATH    </w:t>
      </w:r>
      <w:r>
        <w:t xml:space="preserve">   MOABITE    </w:t>
      </w:r>
      <w:r>
        <w:t xml:space="preserve">   SAMUEL    </w:t>
      </w:r>
      <w:r>
        <w:t xml:space="preserve">   BETHLEHEM    </w:t>
      </w:r>
      <w:r>
        <w:t xml:space="preserve">   NAOMI    </w:t>
      </w:r>
      <w:r>
        <w:t xml:space="preserve">   ELIMELECH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Evangelistic Quiz Round 1 </dc:title>
  <dcterms:created xsi:type="dcterms:W3CDTF">2021-10-11T06:34:25Z</dcterms:created>
  <dcterms:modified xsi:type="dcterms:W3CDTF">2021-10-11T06:34:25Z</dcterms:modified>
</cp:coreProperties>
</file>