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Glowing and globby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Sour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a baby in this puppy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 Green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favorite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 breath never looked so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Aim for the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and white and runs real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_____________ I have them and I ain't afraid to use 'em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scare me away from the flowers or I may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guy in Star wars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</dc:title>
  <dcterms:created xsi:type="dcterms:W3CDTF">2021-10-11T06:34:02Z</dcterms:created>
  <dcterms:modified xsi:type="dcterms:W3CDTF">2021-10-11T06:34:02Z</dcterms:modified>
</cp:coreProperties>
</file>