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  Mother of all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temptation    </w:t>
      </w:r>
      <w:r>
        <w:t xml:space="preserve">   knowledge    </w:t>
      </w:r>
      <w:r>
        <w:t xml:space="preserve">   incarnate    </w:t>
      </w:r>
      <w:r>
        <w:t xml:space="preserve">   outcast    </w:t>
      </w:r>
      <w:r>
        <w:t xml:space="preserve">   concealing    </w:t>
      </w:r>
      <w:r>
        <w:t xml:space="preserve">   blame    </w:t>
      </w:r>
      <w:r>
        <w:t xml:space="preserve">   dishonor    </w:t>
      </w:r>
      <w:r>
        <w:t xml:space="preserve">   paradise    </w:t>
      </w:r>
      <w:r>
        <w:t xml:space="preserve">   disobedience    </w:t>
      </w:r>
      <w:r>
        <w:t xml:space="preserve">   choices    </w:t>
      </w:r>
      <w:r>
        <w:t xml:space="preserve">   sin    </w:t>
      </w:r>
      <w:r>
        <w:t xml:space="preserve">   danger    </w:t>
      </w:r>
      <w:r>
        <w:t xml:space="preserve">   devil    </w:t>
      </w:r>
      <w:r>
        <w:t xml:space="preserve">   Satan    </w:t>
      </w:r>
      <w:r>
        <w:t xml:space="preserve">   snake    </w:t>
      </w:r>
      <w:r>
        <w:t xml:space="preserve">   animals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  Mother of all living</dc:title>
  <dcterms:created xsi:type="dcterms:W3CDTF">2021-10-11T06:33:26Z</dcterms:created>
  <dcterms:modified xsi:type="dcterms:W3CDTF">2021-10-11T06:33:26Z</dcterms:modified>
</cp:coreProperties>
</file>