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Eveline Defintions +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lately;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ember;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landing stage; 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girl or woman who is unmarried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cotton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old-fashioned musical instrument with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Eveline Defintions + Synonyms</dc:title>
  <dcterms:created xsi:type="dcterms:W3CDTF">2021-10-11T06:33:18Z</dcterms:created>
  <dcterms:modified xsi:type="dcterms:W3CDTF">2021-10-11T06:33:18Z</dcterms:modified>
</cp:coreProperties>
</file>