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Evelyn's Big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Evelyn's favorite flavor of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Evelyn and George went on their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Evelyn played in softball that earned her a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went to a bungalow colony in this Catskills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 on which Evelyn and George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Evelyn's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Michael was two, Evelyn forgot to check his line-dried pants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Game Evelyn played through the years with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Evelyn's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Item Diane borrowed from Evelyn to wear on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Evelyn's favorite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family dog who was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Evelyn's grandchildren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Evelyn's favorite meal growing up was her mother's stuffed ______ with potato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Evelyn's favorite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Stakes in Evelyn's current poker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Steven promised to buy Evelyn when he was 10 years old (She's still waiting)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Evelyn's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Restaurant where Evelyn saw James Cagney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great-grandchildren Evelyn has so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Department store where Evelyn worked when she went back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Evelyn's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Evelyn's father called each of his parakeets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Evelyn and Yetta first saw baby Marcia, she was in a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Evelyn's Big Day</dc:title>
  <dcterms:created xsi:type="dcterms:W3CDTF">2021-10-11T06:34:07Z</dcterms:created>
  <dcterms:modified xsi:type="dcterms:W3CDTF">2021-10-11T06:34:07Z</dcterms:modified>
</cp:coreProperties>
</file>