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Evelyn's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explosion    </w:t>
      </w:r>
      <w:r>
        <w:t xml:space="preserve">   decision    </w:t>
      </w:r>
      <w:r>
        <w:t xml:space="preserve">   division    </w:t>
      </w:r>
      <w:r>
        <w:t xml:space="preserve">   extension    </w:t>
      </w:r>
      <w:r>
        <w:t xml:space="preserve">   musician    </w:t>
      </w:r>
      <w:r>
        <w:t xml:space="preserve">   politician    </w:t>
      </w:r>
      <w:r>
        <w:t xml:space="preserve">   optician    </w:t>
      </w:r>
      <w:r>
        <w:t xml:space="preserve">   invasion    </w:t>
      </w:r>
      <w:r>
        <w:t xml:space="preserve">   erosion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Evelyn's wordsearch</dc:title>
  <dcterms:created xsi:type="dcterms:W3CDTF">2021-10-11T06:34:15Z</dcterms:created>
  <dcterms:modified xsi:type="dcterms:W3CDTF">2021-10-11T06:34:15Z</dcterms:modified>
</cp:coreProperties>
</file>