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Even God Needs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that the did the parade to celebrate the Mexicans living in that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Lupe's crush that she found at the Santa Ana Library.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Juan's second nephew.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dance where Juan saw Lupe for the second time and fell in love with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Juan's nephew.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 Juan was playing when his jawline got cut all the way to his earlobe.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Lupe's family stayed after leaving Miami.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Sophia's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 that Juan bought.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Juan's job where he found his friend, Julio.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barrels that were going to be sold at the opening hotel in San Bernardino.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 God Needs Help</dc:title>
  <dcterms:created xsi:type="dcterms:W3CDTF">2021-10-11T06:33:47Z</dcterms:created>
  <dcterms:modified xsi:type="dcterms:W3CDTF">2021-10-11T06:33:47Z</dcterms:modified>
</cp:coreProperties>
</file>