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"Even Some Olympic Athletes Cheat With Drugs"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individuals from the same species that lives in the same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tissue used to produce movement by contracting its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skeleton of a person’s or animal’s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integrated group of humans or animals that support each other for the greater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that controls important body activities, such as growth. It triggers and regulates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examination of a dead body to determine the cause of the death.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replacement of a tissue or an organ with that from another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banned performance enhancing drugs typically used by athletes.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chance or mathematical likelihood that some bad thing might happen.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infectious particles consisting of RNA or DNA surrounded by protein.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"Even Some Olympic Athletes Cheat With Drugs"</dc:title>
  <dcterms:created xsi:type="dcterms:W3CDTF">2021-10-10T23:51:24Z</dcterms:created>
  <dcterms:modified xsi:type="dcterms:W3CDTF">2021-10-10T23:51:24Z</dcterms:modified>
</cp:coreProperties>
</file>