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Evening special for a special someone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biting    </w:t>
      </w:r>
      <w:r>
        <w:t xml:space="preserve">   impairment    </w:t>
      </w:r>
      <w:r>
        <w:t xml:space="preserve">   vulnerability    </w:t>
      </w:r>
      <w:r>
        <w:t xml:space="preserve">   unamed    </w:t>
      </w:r>
      <w:r>
        <w:t xml:space="preserve">   mr paul the wall    </w:t>
      </w:r>
      <w:r>
        <w:t xml:space="preserve">   cinema    </w:t>
      </w:r>
      <w:r>
        <w:t xml:space="preserve">   holland park    </w:t>
      </w:r>
      <w:r>
        <w:t xml:space="preserve">   pembroke square    </w:t>
      </w:r>
      <w:r>
        <w:t xml:space="preserve">   hadrina    </w:t>
      </w:r>
      <w:r>
        <w:t xml:space="preserve">   i love you    </w:t>
      </w:r>
      <w:r>
        <w:t xml:space="preserve">   my world    </w:t>
      </w:r>
      <w:r>
        <w:t xml:space="preserve">   stoopid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Evening special for a special someone </dc:title>
  <dcterms:created xsi:type="dcterms:W3CDTF">2021-10-11T06:34:26Z</dcterms:created>
  <dcterms:modified xsi:type="dcterms:W3CDTF">2021-10-11T06:34:26Z</dcterms:modified>
</cp:coreProperties>
</file>