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Blacktie    </w:t>
      </w:r>
      <w:r>
        <w:t xml:space="preserve">   Agent    </w:t>
      </w:r>
      <w:r>
        <w:t xml:space="preserve">   Backdrop    </w:t>
      </w:r>
      <w:r>
        <w:t xml:space="preserve">   decorator    </w:t>
      </w:r>
      <w:r>
        <w:t xml:space="preserve">   Covers    </w:t>
      </w:r>
      <w:r>
        <w:t xml:space="preserve">   Banquet Captain    </w:t>
      </w:r>
      <w:r>
        <w:t xml:space="preserve">   Auditorium Seating    </w:t>
      </w:r>
      <w:r>
        <w:t xml:space="preserve">   Advance Order    </w:t>
      </w:r>
      <w:r>
        <w:t xml:space="preserve">   Concierge    </w:t>
      </w:r>
      <w:r>
        <w:t xml:space="preserve">   Classroom Seating    </w:t>
      </w:r>
      <w:r>
        <w:t xml:space="preserve">   Airwalls    </w:t>
      </w:r>
      <w:r>
        <w:t xml:space="preserve">   Apron    </w:t>
      </w:r>
      <w:r>
        <w:t xml:space="preserve">   Continental Breakfast    </w:t>
      </w:r>
      <w:r>
        <w:t xml:space="preserve">   Ambient Light    </w:t>
      </w:r>
      <w:r>
        <w:t xml:space="preserve">   Amenities    </w:t>
      </w:r>
      <w:r>
        <w:t xml:space="preserve">   Banquet Round    </w:t>
      </w:r>
      <w:r>
        <w:t xml:space="preserve">   Ala carte    </w:t>
      </w:r>
      <w:r>
        <w:t xml:space="preserve">   American plan    </w:t>
      </w:r>
      <w:r>
        <w:t xml:space="preserve">   Buffet    </w:t>
      </w:r>
      <w:r>
        <w:t xml:space="preserve">   Casual attire    </w:t>
      </w:r>
      <w:r>
        <w:t xml:space="preserve">   Backlight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Planning</dc:title>
  <dcterms:created xsi:type="dcterms:W3CDTF">2021-10-11T06:34:33Z</dcterms:created>
  <dcterms:modified xsi:type="dcterms:W3CDTF">2021-10-11T06:34:33Z</dcterms:modified>
</cp:coreProperties>
</file>