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document covers health &amp; safety?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you be good at when working as an Event Planner?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document would you allocate different tasks to different members of the team?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Event Plan?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calculate costings for an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meeting that you hold after an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an Event Planner?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planning an Event what must you have with your team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would you put all the items you require for an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document is used when communicating for the first time with a client?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meeting called you hold with your client?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</dc:title>
  <dcterms:created xsi:type="dcterms:W3CDTF">2021-10-11T06:33:49Z</dcterms:created>
  <dcterms:modified xsi:type="dcterms:W3CDTF">2021-10-11T06:33:49Z</dcterms:modified>
</cp:coreProperties>
</file>