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Event Planning Terms-Section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company charged with publicizing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platform for people or materials, often put together to form a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guides discussion for panels or in small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Facility offers catering services on-site.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festive occasion or a lavish social event usually with entertainment or a speaker.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Representative of an entertainer who arranges for appearances, performances or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Actual number of guests attending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Table at which honored guests sit.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at a venue or facility who can arrange for transportation, tours, tickets or restaurant reservations.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 morning meal that usually includes coffee, tea, juice and rolls.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session to which all conference attendees are invited.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or company who prepares and delivers food at a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catering company that appears on a list offered by a venue from which meeting and event planners must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products that can be purchased separately, as opposed to in a package.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Total number of guests at any point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occupied sleeping rooms in a hotel on any given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Minor, miscellaneous expenditures.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social gathering with food and drinks often held to welcome guests.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Planning Terms-Section 2</dc:title>
  <dcterms:created xsi:type="dcterms:W3CDTF">2021-10-11T06:33:20Z</dcterms:created>
  <dcterms:modified xsi:type="dcterms:W3CDTF">2021-10-11T06:33:20Z</dcterms:modified>
</cp:coreProperties>
</file>