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AMA    </w:t>
      </w:r>
      <w:r>
        <w:t xml:space="preserve">   ANONYMOUS    </w:t>
      </w:r>
      <w:r>
        <w:t xml:space="preserve">   BIRTH INJURY    </w:t>
      </w:r>
      <w:r>
        <w:t xml:space="preserve">   FALLS    </w:t>
      </w:r>
      <w:r>
        <w:t xml:space="preserve">   FOLLOW UP    </w:t>
      </w:r>
      <w:r>
        <w:t xml:space="preserve">   HARM SCORE    </w:t>
      </w:r>
      <w:r>
        <w:t xml:space="preserve">   IIER    </w:t>
      </w:r>
      <w:r>
        <w:t xml:space="preserve">   INCIDENTS    </w:t>
      </w:r>
      <w:r>
        <w:t xml:space="preserve">   NEAR MISS    </w:t>
      </w:r>
      <w:r>
        <w:t xml:space="preserve">   OCCURRENCE    </w:t>
      </w:r>
      <w:r>
        <w:t xml:space="preserve">   QUALITY    </w:t>
      </w:r>
      <w:r>
        <w:t xml:space="preserve">   RCA    </w:t>
      </w:r>
      <w:r>
        <w:t xml:space="preserve">   RISKMASTER    </w:t>
      </w:r>
      <w:r>
        <w:t xml:space="preserve">   SAFETY    </w:t>
      </w:r>
      <w:r>
        <w:t xml:space="preserve">   SELF HARM    </w:t>
      </w:r>
      <w:r>
        <w:t xml:space="preserve">   SERIOUS    </w:t>
      </w:r>
      <w:r>
        <w:t xml:space="preserve">   SKIN INTEGRITY    </w:t>
      </w:r>
      <w:r>
        <w:t xml:space="preserve">   TRANSFERS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Reporting</dc:title>
  <dcterms:created xsi:type="dcterms:W3CDTF">2021-10-11T06:34:24Z</dcterms:created>
  <dcterms:modified xsi:type="dcterms:W3CDTF">2021-10-11T06:34:24Z</dcterms:modified>
</cp:coreProperties>
</file>