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Events In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bits of broken rock are carried away by wind,water,ice or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disaster.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in East Texas,has pine trees and lots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in North Texas and its plains biome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can start this in the woods with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that breaks rocks and other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in West Texas,it has little rain and seems like a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 flow of water onto normally dry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defined by environmental conditions and natural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that occurs when agents of erosion deposit or lay down sediment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In The World</dc:title>
  <dcterms:created xsi:type="dcterms:W3CDTF">2021-10-11T06:33:05Z</dcterms:created>
  <dcterms:modified xsi:type="dcterms:W3CDTF">2021-10-11T06:33:05Z</dcterms:modified>
</cp:coreProperties>
</file>